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Amen    </w:t>
      </w:r>
      <w:r>
        <w:t xml:space="preserve">   Ashamed    </w:t>
      </w:r>
      <w:r>
        <w:t xml:space="preserve">   Bloody man    </w:t>
      </w:r>
      <w:r>
        <w:t xml:space="preserve">   Dark magic    </w:t>
      </w:r>
      <w:r>
        <w:t xml:space="preserve">   Darkness    </w:t>
      </w:r>
      <w:r>
        <w:t xml:space="preserve">   Death    </w:t>
      </w:r>
      <w:r>
        <w:t xml:space="preserve">   Defiance    </w:t>
      </w:r>
      <w:r>
        <w:t xml:space="preserve">   Donaldbain    </w:t>
      </w:r>
      <w:r>
        <w:t xml:space="preserve">   Duncan    </w:t>
      </w:r>
      <w:r>
        <w:t xml:space="preserve">   Fatherless    </w:t>
      </w:r>
      <w:r>
        <w:t xml:space="preserve">   Fleance    </w:t>
      </w:r>
      <w:r>
        <w:t xml:space="preserve">   Forgiveness    </w:t>
      </w:r>
      <w:r>
        <w:t xml:space="preserve">   King    </w:t>
      </w:r>
      <w:r>
        <w:t xml:space="preserve">   Lady macbeth    </w:t>
      </w:r>
      <w:r>
        <w:t xml:space="preserve">   Lennox    </w:t>
      </w:r>
      <w:r>
        <w:t xml:space="preserve">   Macbeth    </w:t>
      </w:r>
      <w:r>
        <w:t xml:space="preserve">   Macduff    </w:t>
      </w:r>
      <w:r>
        <w:t xml:space="preserve">   misconception    </w:t>
      </w:r>
      <w:r>
        <w:t xml:space="preserve">   Ross    </w:t>
      </w:r>
      <w:r>
        <w:t xml:space="preserve">   Sailor    </w:t>
      </w:r>
      <w:r>
        <w:t xml:space="preserve">   Scotland    </w:t>
      </w:r>
      <w:r>
        <w:t xml:space="preserve">   Selfabsorbed    </w:t>
      </w:r>
      <w:r>
        <w:t xml:space="preserve">   Soul    </w:t>
      </w:r>
      <w:r>
        <w:t xml:space="preserve">   Thane of cawdor    </w:t>
      </w:r>
      <w:r>
        <w:t xml:space="preserve">   Title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2021-10-11T11:34:34Z</dcterms:created>
  <dcterms:modified xsi:type="dcterms:W3CDTF">2021-10-11T11:34:34Z</dcterms:modified>
</cp:coreProperties>
</file>