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think Macduff kills?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'Fair is foul, and foul is...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Fleance is Banquo's...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Macbeth's biggest downfall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Malcolm flee to Scotland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Macbeth kill?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is the Thane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Macbeth see at the feast?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is based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Lady Macbeth try to wash off of her hands?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2021-10-11T11:34:28Z</dcterms:created>
  <dcterms:modified xsi:type="dcterms:W3CDTF">2021-10-11T11:34:28Z</dcterms:modified>
</cp:coreProperties>
</file>