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Macbeth</w:t>
      </w:r>
    </w:p>
    <w:p>
      <w:pPr>
        <w:pStyle w:val="Questions"/>
      </w:pPr>
      <w:r>
        <w:t xml:space="preserve">1. RHETE ITECSHW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NHETA FO AORCDW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MBECATH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CANNUD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LLMCMAO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BQUONA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SOSR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ALDY BTEACMH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MADFCFU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NELNOX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OLIDNNABA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THE HSTOG FO ONABQU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2021-10-11T11:34:29Z</dcterms:created>
  <dcterms:modified xsi:type="dcterms:W3CDTF">2021-10-11T11:34:29Z</dcterms:modified>
</cp:coreProperties>
</file>