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distress caused by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announces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charm someone (sometimes in a deceptive 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amends for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follower of a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 with oil in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intense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of a clan who held land from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consequence/for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cloud of smoke or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2021-10-11T11:34:32Z</dcterms:created>
  <dcterms:modified xsi:type="dcterms:W3CDTF">2021-10-11T11:34:32Z</dcterms:modified>
</cp:coreProperties>
</file>