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Macbeth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Having or showing high moral standards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Someone granted lands by the king for military service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Do not allow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At once; soon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To battle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Make amends to someone because of loss or harm suffered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Resulting from showing sincere or intense conviction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To lead by deception; hoodwink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person that announces or signals the approach of another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slavish follower of someone important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Feeling of deep distress caused by loss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To rub with oil in a religious setting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In abundance; much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Thick, dark cloud of smoke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As a consequence for this reason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Macbeth</dc:title>
  <dcterms:created xsi:type="dcterms:W3CDTF">2021-10-11T11:34:35Z</dcterms:created>
  <dcterms:modified xsi:type="dcterms:W3CDTF">2021-10-11T11:34:35Z</dcterms:modified>
</cp:coreProperties>
</file>