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Lennox    </w:t>
      </w:r>
      <w:r>
        <w:t xml:space="preserve">   Malcolm    </w:t>
      </w:r>
      <w:r>
        <w:t xml:space="preserve">   Hecate    </w:t>
      </w:r>
      <w:r>
        <w:t xml:space="preserve">   Macduff    </w:t>
      </w:r>
      <w:r>
        <w:t xml:space="preserve">   The witches    </w:t>
      </w:r>
      <w:r>
        <w:t xml:space="preserve">   Duncan    </w:t>
      </w:r>
      <w:r>
        <w:t xml:space="preserve">   Macbeth    </w:t>
      </w:r>
      <w:r>
        <w:t xml:space="preserve">   Lady Macbeth    </w:t>
      </w:r>
      <w:r>
        <w:t xml:space="preserve">   DonalBain    </w:t>
      </w:r>
      <w:r>
        <w:t xml:space="preserve">   Lady Macduff    </w:t>
      </w:r>
      <w:r>
        <w:t xml:space="preserve">   Porter    </w:t>
      </w:r>
      <w:r>
        <w:t xml:space="preserve">   The murderer    </w:t>
      </w:r>
      <w:r>
        <w:t xml:space="preserve">   Ross    </w:t>
      </w:r>
      <w:r>
        <w:t xml:space="preserve">   Fleance    </w:t>
      </w:r>
      <w:r>
        <w:t xml:space="preserve">   banquo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2021-10-11T11:34:37Z</dcterms:created>
  <dcterms:modified xsi:type="dcterms:W3CDTF">2021-10-11T11:34:37Z</dcterms:modified>
</cp:coreProperties>
</file>