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</w:t>
      </w:r>
    </w:p>
    <w:p>
      <w:pPr>
        <w:pStyle w:val="Questions"/>
      </w:pPr>
      <w:r>
        <w:t xml:space="preserve">1. IACTASSRH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VTWTYEEINF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ERKAAHSESEP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NIOTDREIN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PERURODC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VSMOEI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TBCEAMH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LIMF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ECARCAHRT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OEIRCTRD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2021-10-11T11:34:31Z</dcterms:created>
  <dcterms:modified xsi:type="dcterms:W3CDTF">2021-10-11T11:34:31Z</dcterms:modified>
</cp:coreProperties>
</file>