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Dunsinane    </w:t>
      </w:r>
      <w:r>
        <w:t xml:space="preserve">   Apparition    </w:t>
      </w:r>
      <w:r>
        <w:t xml:space="preserve">   Ross    </w:t>
      </w:r>
      <w:r>
        <w:t xml:space="preserve">   Doctor    </w:t>
      </w:r>
      <w:r>
        <w:t xml:space="preserve">   Lennox    </w:t>
      </w:r>
      <w:r>
        <w:t xml:space="preserve">   Persuasion    </w:t>
      </w:r>
      <w:r>
        <w:t xml:space="preserve">   Menteith    </w:t>
      </w:r>
      <w:r>
        <w:t xml:space="preserve">   Caithness    </w:t>
      </w:r>
      <w:r>
        <w:t xml:space="preserve">   Ambition    </w:t>
      </w:r>
      <w:r>
        <w:t xml:space="preserve">   Army    </w:t>
      </w:r>
      <w:r>
        <w:t xml:space="preserve">   Banquo    </w:t>
      </w:r>
      <w:r>
        <w:t xml:space="preserve">   Blood    </w:t>
      </w:r>
      <w:r>
        <w:t xml:space="preserve">   Castle    </w:t>
      </w:r>
      <w:r>
        <w:t xml:space="preserve">   Cawdor    </w:t>
      </w:r>
      <w:r>
        <w:t xml:space="preserve">   Crown    </w:t>
      </w:r>
      <w:r>
        <w:t xml:space="preserve">   Dagger    </w:t>
      </w:r>
      <w:r>
        <w:t xml:space="preserve">   Death    </w:t>
      </w:r>
      <w:r>
        <w:t xml:space="preserve">   Donalbain    </w:t>
      </w:r>
      <w:r>
        <w:t xml:space="preserve">   Fair    </w:t>
      </w:r>
      <w:r>
        <w:t xml:space="preserve">   Fleance    </w:t>
      </w:r>
      <w:r>
        <w:t xml:space="preserve">   Foul    </w:t>
      </w:r>
      <w:r>
        <w:t xml:space="preserve">   Gentlewomen    </w:t>
      </w:r>
      <w:r>
        <w:t xml:space="preserve">   Guilt    </w:t>
      </w:r>
      <w:r>
        <w:t xml:space="preserve">   King    </w:t>
      </w:r>
      <w:r>
        <w:t xml:space="preserve">   King Duncan    </w:t>
      </w:r>
      <w:r>
        <w:t xml:space="preserve">   Lady macbeth    </w:t>
      </w:r>
      <w:r>
        <w:t xml:space="preserve">   Lady Macduff    </w:t>
      </w:r>
      <w:r>
        <w:t xml:space="preserve">   Macbeth    </w:t>
      </w:r>
      <w:r>
        <w:t xml:space="preserve">   Macduff    </w:t>
      </w:r>
      <w:r>
        <w:t xml:space="preserve">   Malcom    </w:t>
      </w:r>
      <w:r>
        <w:t xml:space="preserve">   Murder    </w:t>
      </w:r>
      <w:r>
        <w:t xml:space="preserve">   Prophecy    </w:t>
      </w:r>
      <w:r>
        <w:t xml:space="preserve">   Scotland    </w:t>
      </w:r>
      <w:r>
        <w:t xml:space="preserve">   Siward    </w:t>
      </w:r>
      <w:r>
        <w:t xml:space="preserve">   Thane    </w:t>
      </w:r>
      <w:r>
        <w:t xml:space="preserve">   Tragedy    </w:t>
      </w:r>
      <w:r>
        <w:t xml:space="preserve">   Troopes    </w:t>
      </w:r>
      <w:r>
        <w:t xml:space="preserve">   Young Siward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2021-10-11T11:34:47Z</dcterms:created>
  <dcterms:modified xsi:type="dcterms:W3CDTF">2021-10-11T11:34:47Z</dcterms:modified>
</cp:coreProperties>
</file>