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voluptuousness    </w:t>
      </w:r>
      <w:r>
        <w:t xml:space="preserve">   chaudron    </w:t>
      </w:r>
      <w:r>
        <w:t xml:space="preserve">   admire    </w:t>
      </w:r>
      <w:r>
        <w:t xml:space="preserve">   nerves    </w:t>
      </w:r>
      <w:r>
        <w:t xml:space="preserve">   trenched    </w:t>
      </w:r>
      <w:r>
        <w:t xml:space="preserve">   flaws    </w:t>
      </w:r>
      <w:r>
        <w:t xml:space="preserve">   eminence    </w:t>
      </w:r>
      <w:r>
        <w:t xml:space="preserve">   scorched    </w:t>
      </w:r>
      <w:r>
        <w:t xml:space="preserve">   genius    </w:t>
      </w:r>
      <w:r>
        <w:t xml:space="preserve">   invention    </w:t>
      </w:r>
      <w:r>
        <w:t xml:space="preserve">   rancors    </w:t>
      </w:r>
      <w:r>
        <w:t xml:space="preserve">   trusted    </w:t>
      </w:r>
      <w:r>
        <w:t xml:space="preserve">   love    </w:t>
      </w:r>
      <w:r>
        <w:t xml:space="preserve">   mythology    </w:t>
      </w:r>
      <w:r>
        <w:t xml:space="preserve">   vident    </w:t>
      </w:r>
      <w:r>
        <w:t xml:space="preserve">   gorgon    </w:t>
      </w:r>
      <w:r>
        <w:t xml:space="preserve">   scotland    </w:t>
      </w:r>
      <w:r>
        <w:t xml:space="preserve">   hecate    </w:t>
      </w:r>
      <w:r>
        <w:t xml:space="preserve">   dagger    </w:t>
      </w:r>
      <w:r>
        <w:t xml:space="preserve">   murder    </w:t>
      </w:r>
      <w:r>
        <w:t xml:space="preserve">   witches    </w:t>
      </w:r>
      <w:r>
        <w:t xml:space="preserve">   man    </w:t>
      </w:r>
      <w:r>
        <w:t xml:space="preserve">   porter    </w:t>
      </w:r>
      <w:r>
        <w:t xml:space="preserve">   Doctor    </w:t>
      </w:r>
      <w:r>
        <w:t xml:space="preserve">   young    </w:t>
      </w:r>
      <w:r>
        <w:t xml:space="preserve">   siward    </w:t>
      </w:r>
      <w:r>
        <w:t xml:space="preserve">   Fleance    </w:t>
      </w:r>
      <w:r>
        <w:t xml:space="preserve">   caithness    </w:t>
      </w:r>
      <w:r>
        <w:t xml:space="preserve">   angus    </w:t>
      </w:r>
      <w:r>
        <w:t xml:space="preserve">   menteith    </w:t>
      </w:r>
      <w:r>
        <w:t xml:space="preserve">   ross    </w:t>
      </w:r>
      <w:r>
        <w:t xml:space="preserve">   lexxox    </w:t>
      </w:r>
      <w:r>
        <w:t xml:space="preserve">   macduff    </w:t>
      </w:r>
      <w:r>
        <w:t xml:space="preserve">   banquo    </w:t>
      </w:r>
      <w:r>
        <w:t xml:space="preserve">   donalbain    </w:t>
      </w:r>
      <w:r>
        <w:t xml:space="preserve">   malcolm    </w:t>
      </w:r>
      <w:r>
        <w:t xml:space="preserve">   Duncan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2021-10-11T11:34:49Z</dcterms:created>
  <dcterms:modified xsi:type="dcterms:W3CDTF">2021-10-11T11:34:49Z</dcterms:modified>
</cp:coreProperties>
</file>