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Noblemen    </w:t>
      </w:r>
      <w:r>
        <w:t xml:space="preserve">   Scotland    </w:t>
      </w:r>
      <w:r>
        <w:t xml:space="preserve">   Crime    </w:t>
      </w:r>
      <w:r>
        <w:t xml:space="preserve">   Tragedy    </w:t>
      </w:r>
      <w:r>
        <w:t xml:space="preserve">   Time    </w:t>
      </w:r>
      <w:r>
        <w:t xml:space="preserve">   Violence    </w:t>
      </w:r>
      <w:r>
        <w:t xml:space="preserve">   Gender    </w:t>
      </w:r>
      <w:r>
        <w:t xml:space="preserve">   Power    </w:t>
      </w:r>
      <w:r>
        <w:t xml:space="preserve">   Fate    </w:t>
      </w:r>
      <w:r>
        <w:t xml:space="preserve">   Foreshadow    </w:t>
      </w:r>
      <w:r>
        <w:t xml:space="preserve">   Embody    </w:t>
      </w:r>
      <w:r>
        <w:t xml:space="preserve">   Diabolic    </w:t>
      </w:r>
      <w:r>
        <w:t xml:space="preserve">   Despot    </w:t>
      </w:r>
      <w:r>
        <w:t xml:space="preserve">   Chiasmus    </w:t>
      </w:r>
      <w:r>
        <w:t xml:space="preserve">   Regicide    </w:t>
      </w:r>
      <w:r>
        <w:t xml:space="preserve">   Paradox    </w:t>
      </w:r>
      <w:r>
        <w:t xml:space="preserve">   Equivocation    </w:t>
      </w:r>
      <w:r>
        <w:t xml:space="preserve">   Divineright    </w:t>
      </w:r>
      <w:r>
        <w:t xml:space="preserve">   Aside    </w:t>
      </w:r>
      <w:r>
        <w:t xml:space="preserve">   Allusion    </w:t>
      </w:r>
      <w:r>
        <w:t xml:space="preserve">   Alliteration    </w:t>
      </w:r>
      <w:r>
        <w:t xml:space="preserve">   Ambition    </w:t>
      </w:r>
      <w:r>
        <w:t xml:space="preserve">   Cawdor    </w:t>
      </w:r>
      <w:r>
        <w:t xml:space="preserve">   King    </w:t>
      </w:r>
      <w:r>
        <w:t xml:space="preserve">   Murder    </w:t>
      </w:r>
      <w:r>
        <w:t xml:space="preserve">   Witch    </w:t>
      </w:r>
      <w:r>
        <w:t xml:space="preserve">   Seyton    </w:t>
      </w:r>
      <w:r>
        <w:t xml:space="preserve">   Siward    </w:t>
      </w:r>
      <w:r>
        <w:t xml:space="preserve">   Fleance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Ross    </w:t>
      </w:r>
      <w:r>
        <w:t xml:space="preserve">   Lennox    </w:t>
      </w:r>
      <w:r>
        <w:t xml:space="preserve">   Macduff    </w:t>
      </w:r>
      <w:r>
        <w:t xml:space="preserve">   Banquo    </w:t>
      </w:r>
      <w:r>
        <w:t xml:space="preserve">   Macbeth    </w:t>
      </w:r>
      <w:r>
        <w:t xml:space="preserve">   Donalbain    </w:t>
      </w:r>
      <w:r>
        <w:t xml:space="preserve">   MALCON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2021-10-11T11:34:54Z</dcterms:created>
  <dcterms:modified xsi:type="dcterms:W3CDTF">2021-10-11T11:34:54Z</dcterms:modified>
</cp:coreProperties>
</file>