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Prophecies    </w:t>
      </w:r>
      <w:r>
        <w:t xml:space="preserve">   Persuasive    </w:t>
      </w:r>
      <w:r>
        <w:t xml:space="preserve">   Crown    </w:t>
      </w:r>
      <w:r>
        <w:t xml:space="preserve">   Violent    </w:t>
      </w:r>
      <w:r>
        <w:t xml:space="preserve">   Cruel    </w:t>
      </w:r>
      <w:r>
        <w:t xml:space="preserve">   Ruthless    </w:t>
      </w:r>
      <w:r>
        <w:t xml:space="preserve">   Angus    </w:t>
      </w:r>
      <w:r>
        <w:t xml:space="preserve">   War    </w:t>
      </w:r>
      <w:r>
        <w:t xml:space="preserve">   Royalty    </w:t>
      </w:r>
      <w:r>
        <w:t xml:space="preserve">   Ambitious    </w:t>
      </w:r>
      <w:r>
        <w:t xml:space="preserve">   Act Five    </w:t>
      </w:r>
      <w:r>
        <w:t xml:space="preserve">   Act Four    </w:t>
      </w:r>
      <w:r>
        <w:t xml:space="preserve">   Act Three    </w:t>
      </w:r>
      <w:r>
        <w:t xml:space="preserve">   Act Two    </w:t>
      </w:r>
      <w:r>
        <w:t xml:space="preserve">   Act One    </w:t>
      </w:r>
      <w:r>
        <w:t xml:space="preserve">   Witches    </w:t>
      </w:r>
      <w:r>
        <w:t xml:space="preserve">   Dagger    </w:t>
      </w:r>
      <w:r>
        <w:t xml:space="preserve">   Thane of Cawdor    </w:t>
      </w:r>
      <w:r>
        <w:t xml:space="preserve">   Shakespeare    </w:t>
      </w:r>
      <w:r>
        <w:t xml:space="preserve">   Gentle Women Servant    </w:t>
      </w:r>
      <w:r>
        <w:t xml:space="preserve">   Porter    </w:t>
      </w:r>
      <w:r>
        <w:t xml:space="preserve">   Captain    </w:t>
      </w:r>
      <w:r>
        <w:t xml:space="preserve">   Lennox    </w:t>
      </w:r>
      <w:r>
        <w:t xml:space="preserve">   Child    </w:t>
      </w:r>
      <w:r>
        <w:t xml:space="preserve">   Old Man    </w:t>
      </w:r>
      <w:r>
        <w:t xml:space="preserve">   Ross    </w:t>
      </w:r>
      <w:r>
        <w:t xml:space="preserve">   Doctor    </w:t>
      </w:r>
      <w:r>
        <w:t xml:space="preserve">   First Murderer    </w:t>
      </w:r>
      <w:r>
        <w:t xml:space="preserve">   Second Murderer    </w:t>
      </w:r>
      <w:r>
        <w:t xml:space="preserve">   Third Murderer    </w:t>
      </w:r>
      <w:r>
        <w:t xml:space="preserve">   Donalbain    </w:t>
      </w:r>
      <w:r>
        <w:t xml:space="preserve">   Malcolm    </w:t>
      </w:r>
      <w:r>
        <w:t xml:space="preserve">   Young Siward    </w:t>
      </w:r>
      <w:r>
        <w:t xml:space="preserve">   Seyton    </w:t>
      </w:r>
      <w:r>
        <w:t xml:space="preserve">   Fleance    </w:t>
      </w:r>
      <w:r>
        <w:t xml:space="preserve">   Lady Macduff    </w:t>
      </w:r>
      <w:r>
        <w:t xml:space="preserve">   Macduffs son    </w:t>
      </w:r>
      <w:r>
        <w:t xml:space="preserve">   Lady Macbeth    </w:t>
      </w:r>
      <w:r>
        <w:t xml:space="preserve">   Macduff    </w:t>
      </w:r>
      <w:r>
        <w:t xml:space="preserve">   King Duncan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2021-10-11T11:35:07Z</dcterms:created>
  <dcterms:modified xsi:type="dcterms:W3CDTF">2021-10-11T11:35:07Z</dcterms:modified>
</cp:coreProperties>
</file>