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ghost did Macbeth see during the banquet?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Malcolm's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joked that he works at hell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thane of Glamis and Cawdor?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Lady Macbeth acuse Macbeth of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Scottish Kings crowned?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Macduff fled to England to join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godess of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Macduff that his family was killed?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2021-10-11T11:34:41Z</dcterms:created>
  <dcterms:modified xsi:type="dcterms:W3CDTF">2021-10-11T11:34:41Z</dcterms:modified>
</cp:coreProperties>
</file>