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strong filled with courage.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weird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Macbeth so newly proud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pig?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word for king?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beards but soft lips as if a woman's?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holds a file of all the gentry?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thanes and Kinsmen?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Scotland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2021-10-11T11:34:43Z</dcterms:created>
  <dcterms:modified xsi:type="dcterms:W3CDTF">2021-10-11T11:34:43Z</dcterms:modified>
</cp:coreProperties>
</file>