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gory    </w:t>
      </w:r>
      <w:r>
        <w:t xml:space="preserve">   treason    </w:t>
      </w:r>
      <w:r>
        <w:t xml:space="preserve">   water    </w:t>
      </w:r>
      <w:r>
        <w:t xml:space="preserve">   diamond    </w:t>
      </w:r>
      <w:r>
        <w:t xml:space="preserve">   Donalbain    </w:t>
      </w:r>
      <w:r>
        <w:t xml:space="preserve">   England    </w:t>
      </w:r>
      <w:r>
        <w:t xml:space="preserve">   peerless    </w:t>
      </w:r>
      <w:r>
        <w:t xml:space="preserve">   Glamis    </w:t>
      </w:r>
      <w:r>
        <w:t xml:space="preserve">   Malcolm    </w:t>
      </w:r>
      <w:r>
        <w:t xml:space="preserve">   Banquo    </w:t>
      </w:r>
      <w:r>
        <w:t xml:space="preserve">   Scotland    </w:t>
      </w:r>
      <w:r>
        <w:t xml:space="preserve">   Macduff    </w:t>
      </w:r>
      <w:r>
        <w:t xml:space="preserve">   porter    </w:t>
      </w:r>
      <w:r>
        <w:t xml:space="preserve">   scorpions    </w:t>
      </w:r>
      <w:r>
        <w:t xml:space="preserve">   inverness    </w:t>
      </w:r>
      <w:r>
        <w:t xml:space="preserve">   twenty    </w:t>
      </w:r>
      <w:r>
        <w:t xml:space="preserve">   kind    </w:t>
      </w:r>
      <w:r>
        <w:t xml:space="preserve">   content    </w:t>
      </w:r>
      <w:r>
        <w:t xml:space="preserve">   Fleance    </w:t>
      </w:r>
      <w:r>
        <w:t xml:space="preserve">   three    </w:t>
      </w:r>
      <w:r>
        <w:t xml:space="preserve">   Hecate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1-3</dc:title>
  <dcterms:created xsi:type="dcterms:W3CDTF">2021-10-11T11:34:50Z</dcterms:created>
  <dcterms:modified xsi:type="dcterms:W3CDTF">2021-10-11T11:34:50Z</dcterms:modified>
</cp:coreProperties>
</file>