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Macbeth's castle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witches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sends this person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 is _________ and _________ is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was at war with King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is: 'too full o'th'milk of human _______________'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Malcolm's title after he is named heir to the Scottish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grey cat; the familiar of one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Duncan's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Macbeth's original title; Thane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Duncan's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sailor's wife eating as she angered one of the witches?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Thane who betrayed Duncan; Macbeth inherited his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nobleman who first tells Macbeth that he will be Thane of Cawdor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1-5</dc:title>
  <dcterms:created xsi:type="dcterms:W3CDTF">2022-09-03T16:25:09Z</dcterms:created>
  <dcterms:modified xsi:type="dcterms:W3CDTF">2022-09-03T16:25:09Z</dcterms:modified>
</cp:coreProperties>
</file>