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 Act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witches predict that Macbeth will become king and Thane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Lady Macbeth is considered the fourth witch be she calls upon nature to _____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lines “Fair is foul, and foul is fair. Hover through the fog and filthy air.” in Macbeth mean that looks are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Lady Macbeth urges her husband to kill King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Duncan finds Macbeth's castle to be pleasant and like a paradise, this is ironic because he is going to be _____ there (word starts with 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learns from the witches that Macbeth will be Thane of Cawdor and eventually king, and that his descendants will be kings.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Macbeth and Banquo help in the battle against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making the new Thane of Cawdor is ironic because he thinks he can trust Macbeth but he can't.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battle, _____ is ruthless, successful, eager and brave.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fact that the witches each have a _____ makes their appearance strange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Act 1 </dc:title>
  <dcterms:created xsi:type="dcterms:W3CDTF">2022-08-17T20:19:14Z</dcterms:created>
  <dcterms:modified xsi:type="dcterms:W3CDTF">2022-08-17T20:19:14Z</dcterms:modified>
</cp:coreProperties>
</file>