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start of the play, what word beginning with V does the sergeant use to describe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calls on the spirit world to 'unsex me here'?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missing word?  Fair is _____ and _____ is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character shares their thoughts and feelings with the audience?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the quote:  'I have no spur to prick the sides of my intent, but only  ______ 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the line: 'look like th'innocent flower, but be the ____________ under't.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theme, appearance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theme so the witches introduce?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Macbeth's going to frame for Duncan's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Macbeth's title at the start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witches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 witches tell their descendents will become a line of 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Scotland at the start of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</dc:title>
  <dcterms:created xsi:type="dcterms:W3CDTF">2022-08-13T14:24:27Z</dcterms:created>
  <dcterms:modified xsi:type="dcterms:W3CDTF">2022-08-13T14:24:27Z</dcterms:modified>
</cp:coreProperties>
</file>