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 and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Adage    </w:t>
      </w:r>
      <w:r>
        <w:t xml:space="preserve">   Alcohol    </w:t>
      </w:r>
      <w:r>
        <w:t xml:space="preserve">   Ambition    </w:t>
      </w:r>
      <w:r>
        <w:t xml:space="preserve">   Amen    </w:t>
      </w:r>
      <w:r>
        <w:t xml:space="preserve">   Aside    </w:t>
      </w:r>
      <w:r>
        <w:t xml:space="preserve">   Banquo    </w:t>
      </w:r>
      <w:r>
        <w:t xml:space="preserve">   Chastise    </w:t>
      </w:r>
      <w:r>
        <w:t xml:space="preserve">   Duncan    </w:t>
      </w:r>
      <w:r>
        <w:t xml:space="preserve">   Falcon    </w:t>
      </w:r>
      <w:r>
        <w:t xml:space="preserve">   Father    </w:t>
      </w:r>
      <w:r>
        <w:t xml:space="preserve">   Gluttony    </w:t>
      </w:r>
      <w:r>
        <w:t xml:space="preserve">   Harbinger    </w:t>
      </w:r>
      <w:r>
        <w:t xml:space="preserve">   LadyMacbeth    </w:t>
      </w:r>
      <w:r>
        <w:t xml:space="preserve">   Macduff    </w:t>
      </w:r>
      <w:r>
        <w:t xml:space="preserve">   Malcolm    </w:t>
      </w:r>
      <w:r>
        <w:t xml:space="preserve">   Minion    </w:t>
      </w:r>
      <w:r>
        <w:t xml:space="preserve">   Soliloquy    </w:t>
      </w:r>
      <w:r>
        <w:t xml:space="preserve">   Surmise    </w:t>
      </w:r>
      <w:r>
        <w:t xml:space="preserve">   Thane    </w:t>
      </w:r>
      <w:r>
        <w:t xml:space="preserve">   Valor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 and 2 Review</dc:title>
  <dcterms:created xsi:type="dcterms:W3CDTF">2021-10-11T11:34:07Z</dcterms:created>
  <dcterms:modified xsi:type="dcterms:W3CDTF">2021-10-11T11:34:07Z</dcterms:modified>
</cp:coreProperties>
</file>