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Macbeth murdered, in addition to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killing Duncan, what can't Macbeth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drunken, rude porter provides a moment of what kind of relief for the audience?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Macbeth see in a hallucination before killing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Lady Macbeth do to draw attention away from Macbeth when he makes the wrong impression after Duncan's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gates does the porter say he guards?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is the first to discover Duncan's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Macbeth shows a chink of weakness: 'Had he not resembled my .......... as he slept, I had done't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 asks will 'all great Neptune's ocean wash this ........ from my hand?'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Macbeth fear metaphorically will never be washed from his hands after the murder?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2</dc:title>
  <dcterms:created xsi:type="dcterms:W3CDTF">2021-11-21T03:29:20Z</dcterms:created>
  <dcterms:modified xsi:type="dcterms:W3CDTF">2021-11-21T03:29:20Z</dcterms:modified>
</cp:coreProperties>
</file>