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Macbeth sends a _____  to fetch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 makes the murderers question their 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Banquo is murdered while he's out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gets angry at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sees the ghost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Banquo is asked to attend to something the king and queen are hosting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flees from the murderers and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witches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Malcolm and _____ are plotting against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Palace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murderers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claims his mind is full of ____</w:t>
            </w:r>
          </w:p>
        </w:tc>
      </w:tr>
    </w:tbl>
    <w:p>
      <w:pPr>
        <w:pStyle w:val="WordBankMedium"/>
      </w:pPr>
      <w:r>
        <w:t xml:space="preserve">   Macbeth     </w:t>
      </w:r>
      <w:r>
        <w:t xml:space="preserve">   LadyMacbeth    </w:t>
      </w:r>
      <w:r>
        <w:t xml:space="preserve">   Three    </w:t>
      </w:r>
      <w:r>
        <w:t xml:space="preserve">   Fleance     </w:t>
      </w:r>
      <w:r>
        <w:t xml:space="preserve">   Banquo    </w:t>
      </w:r>
      <w:r>
        <w:t xml:space="preserve">   Feast    </w:t>
      </w:r>
      <w:r>
        <w:t xml:space="preserve">   Scorpions     </w:t>
      </w:r>
      <w:r>
        <w:t xml:space="preserve">   Manhood    </w:t>
      </w:r>
      <w:r>
        <w:t xml:space="preserve">   Donalbain    </w:t>
      </w:r>
      <w:r>
        <w:t xml:space="preserve">   Servant     </w:t>
      </w:r>
      <w:r>
        <w:t xml:space="preserve">   three witches     </w:t>
      </w:r>
      <w:r>
        <w:t xml:space="preserve">   horseback riding     </w:t>
      </w:r>
      <w:r>
        <w:t xml:space="preserve">   Heath     </w:t>
      </w:r>
      <w:r>
        <w:t xml:space="preserve">   Hecate    </w:t>
      </w:r>
      <w:r>
        <w:t xml:space="preserve">   Forres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3 </dc:title>
  <dcterms:created xsi:type="dcterms:W3CDTF">2021-10-11T11:34:34Z</dcterms:created>
  <dcterms:modified xsi:type="dcterms:W3CDTF">2021-10-11T11:34:34Z</dcterms:modified>
</cp:coreProperties>
</file>