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second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England has a special ability to heal a disease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third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Tests Macduff's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men does Malcolm want to help invade Scotland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8th King have in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Macduff flee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witches'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"Thou art too like the spirit of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"Double, double, toil and trouble, fire burn and ___________ bubble"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Arrives to tell Macbeth that Macduff has fled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"Macbeth shall never be vanquished be until, Great ________ Wood to hig Dunsinane Hill"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"_________ is ripe for the shaking, and the powers above"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Informs Macduff of the murder of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 Macduff believes that _________ has abandoned her and her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</dc:title>
  <dcterms:created xsi:type="dcterms:W3CDTF">2022-09-03T14:48:27Z</dcterms:created>
  <dcterms:modified xsi:type="dcterms:W3CDTF">2022-09-03T14:48:27Z</dcterms:modified>
</cp:coreProperties>
</file>