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Act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Apparition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general effect of the first three apparitions in scene 1 is to leave Macbeth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Macbeth's order to kill Macduff's family is motivated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MacDuff goes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best describes how Shakespeare portrays Macduff’s son in Act 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MacDuff want to do about his homeland?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“If thou be’st slain and with no stroke of mine, My wife and children’s ghost will  haunt me still.”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Macbeth asks if they will be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“I bear a charmed life, which must not yield to one of woman born.”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Third Apparition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 Apparition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comforts Lady Macbeth in scene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scene 3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Macbeth has every member of this family murdered. Dad gets away.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Act 4</dc:title>
  <dcterms:created xsi:type="dcterms:W3CDTF">2021-10-11T11:34:20Z</dcterms:created>
  <dcterms:modified xsi:type="dcterms:W3CDTF">2021-10-11T11:34:20Z</dcterms:modified>
</cp:coreProperties>
</file>