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"Wool of ___ and tongue of dog”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Kills Macduff's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"Fire burn, and cauldron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do the witches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Arranges to have Macduff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Lies to Macduff about the welfare of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tries to trick Macduff into thinking he is an unfit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character to die on stage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comes in after the eight kings walk in front of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the potion inside the cauldron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husband has fled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"Bless you, fair lady! You don’t know me, but I know you’re an important person." Who says this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the power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witches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4</dc:title>
  <dcterms:created xsi:type="dcterms:W3CDTF">2021-10-11T11:34:24Z</dcterms:created>
  <dcterms:modified xsi:type="dcterms:W3CDTF">2021-10-11T11:34:24Z</dcterms:modified>
</cp:coreProperties>
</file>