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Act 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Macduff is the Thane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“Not in the legions Of horrid ___ can come a devil more damned In evils to top Macbeth.”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Macbeth refers to the Weïrd sisters as “secret, black, and midnight 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speaks the last line in this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“Round about the cauldron go; In the poisoned entrails _____.”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second apparition tells Macbeth to “Be bloody, bold and ______.”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is in charge of the Weïrd sisters.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 family was murdered in this Act.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Weïrd sisters are what kind of supernatural creature?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Macbeth have a conversation with after the Weïrd sisters leave at the end of scene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form does the first apparition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meets up with the Weird Sisters in Scene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apparition cries out Macbeth's name how many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Lady Macduff describes a traitor as someone who “swears and 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 Lady Macduff have a conversation with her son or her daughter in scene 2? 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4 Crossword</dc:title>
  <dcterms:created xsi:type="dcterms:W3CDTF">2021-10-11T11:34:42Z</dcterms:created>
  <dcterms:modified xsi:type="dcterms:W3CDTF">2021-10-11T11:34:42Z</dcterms:modified>
</cp:coreProperties>
</file>