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Act 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an extreme greed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admirably purposeful, determined, and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stateof great sorrow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or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prophecy or prediction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tank for storing water, especially one supplying taps or as part of a flushing 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a harmful effect in a gradual or subtle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persons or animals intestines or internal organs especially when removed or exposed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deserving praise and 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power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place, typically a large deep pit from which stone or other materials have been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full or swarming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enjoyment</w:t>
            </w:r>
          </w:p>
        </w:tc>
      </w:tr>
    </w:tbl>
    <w:p>
      <w:pPr>
        <w:pStyle w:val="WordBankMedium"/>
      </w:pPr>
      <w:r>
        <w:t xml:space="preserve">   antic    </w:t>
      </w:r>
      <w:r>
        <w:t xml:space="preserve">   avaricious    </w:t>
      </w:r>
      <w:r>
        <w:t xml:space="preserve">   bodements    </w:t>
      </w:r>
      <w:r>
        <w:t xml:space="preserve">   cistern    </w:t>
      </w:r>
      <w:r>
        <w:t xml:space="preserve">   desolate    </w:t>
      </w:r>
      <w:r>
        <w:t xml:space="preserve">   dolor    </w:t>
      </w:r>
      <w:r>
        <w:t xml:space="preserve">   entrails    </w:t>
      </w:r>
      <w:r>
        <w:t xml:space="preserve">   laudable    </w:t>
      </w:r>
      <w:r>
        <w:t xml:space="preserve">   malady    </w:t>
      </w:r>
      <w:r>
        <w:t xml:space="preserve">   pernicious    </w:t>
      </w:r>
      <w:r>
        <w:t xml:space="preserve">   quarry    </w:t>
      </w:r>
      <w:r>
        <w:t xml:space="preserve">   relish    </w:t>
      </w:r>
      <w:r>
        <w:t xml:space="preserve">   resolute    </w:t>
      </w:r>
      <w:r>
        <w:t xml:space="preserve">   sovereignty    </w:t>
      </w:r>
      <w:r>
        <w:t xml:space="preserve">   teems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4 Vocabulary</dc:title>
  <dcterms:created xsi:type="dcterms:W3CDTF">2021-10-11T11:34:37Z</dcterms:created>
  <dcterms:modified xsi:type="dcterms:W3CDTF">2021-10-11T11:34:37Z</dcterms:modified>
</cp:coreProperties>
</file>