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Macbeth Act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Macbeth makes an order for the murder of the _____ household.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Macduff flees from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apparitions.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Macbeth visits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eight kings are relatives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"Double, double toil and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Macbeth's speech in scene one is a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Macbeth cannot be harmed by anyone who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"His flight was madness. When our actions do not our fears make us 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apparition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 who has the power to heal.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Malcolm and Macduff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______ murder the audience actually sees.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Malcolm tests Macduff's _____ in scene 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tells the news to Macduff.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4</dc:title>
  <dcterms:created xsi:type="dcterms:W3CDTF">2021-10-11T11:34:44Z</dcterms:created>
  <dcterms:modified xsi:type="dcterms:W3CDTF">2021-10-11T11:34:44Z</dcterms:modified>
</cp:coreProperties>
</file>