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Macbeth Act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third apparition holding?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tells Macduff his family has been murdered?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arrives to tell Macbeth that Macduff has fled?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Macduff flee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Claims that he would be a terrible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leader of the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object in the middle of the witches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warns Lady Macduff that she is in danger?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"Macbeth shall never vanquished be until Great Birnam Wood to high Dunsinane Hill shall come against him." Who says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"By the pricking of my thumbs, something wicked this way comes." Who says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first person murdered on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apparition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husband has fled?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sent murderers to kill Macduff's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walks in last after the eight kings?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4 </dc:title>
  <dcterms:created xsi:type="dcterms:W3CDTF">2022-09-09T20:44:56Z</dcterms:created>
  <dcterms:modified xsi:type="dcterms:W3CDTF">2022-09-09T20:44:56Z</dcterms:modified>
</cp:coreProperties>
</file>