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army    </w:t>
      </w:r>
      <w:r>
        <w:t xml:space="preserve">   battle    </w:t>
      </w:r>
      <w:r>
        <w:t xml:space="preserve">   Birnam Wood    </w:t>
      </w:r>
      <w:r>
        <w:t xml:space="preserve">   curse    </w:t>
      </w:r>
      <w:r>
        <w:t xml:space="preserve">   doctor    </w:t>
      </w:r>
      <w:r>
        <w:t xml:space="preserve">   Dunsinane    </w:t>
      </w:r>
      <w:r>
        <w:t xml:space="preserve">   guilt    </w:t>
      </w:r>
      <w:r>
        <w:t xml:space="preserve">   Hands    </w:t>
      </w:r>
      <w:r>
        <w:t xml:space="preserve">   illness    </w:t>
      </w:r>
      <w:r>
        <w:t xml:space="preserve">   Lady Macbeth    </w:t>
      </w:r>
      <w:r>
        <w:t xml:space="preserve">   Lennox    </w:t>
      </w:r>
      <w:r>
        <w:t xml:space="preserve">   Lord Siward    </w:t>
      </w:r>
      <w:r>
        <w:t xml:space="preserve">   Malcolm    </w:t>
      </w:r>
      <w:r>
        <w:t xml:space="preserve">   secrets    </w:t>
      </w:r>
      <w:r>
        <w:t xml:space="preserve">   Seyton    </w:t>
      </w:r>
      <w:r>
        <w:t xml:space="preserve">   surrender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5</dc:title>
  <dcterms:created xsi:type="dcterms:W3CDTF">2021-10-11T11:35:40Z</dcterms:created>
  <dcterms:modified xsi:type="dcterms:W3CDTF">2021-10-11T11:35:40Z</dcterms:modified>
</cp:coreProperties>
</file>