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III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Tries to calm Macbeth down at the feast.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Banquo feels that he owes Macbeth ____________, even though he does not trust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Disgraced by his absence from Macbeth's banquet.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Macduff runs away to what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Banquo hesitantly told Macbeth that he was going to ____________ ____________ before dinner with Fleance.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became angry with the three witches.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sees Banquo's ghost after he has him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else is missing from the banquet, besides Banquo?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else, besides Banquo, does Macbeth want to be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Hopeful that Macduff can get Macbeth off of the throne.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has not been able to _______________ since murdering Duncan.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III Review</dc:title>
  <dcterms:created xsi:type="dcterms:W3CDTF">2022-08-22T22:40:01Z</dcterms:created>
  <dcterms:modified xsi:type="dcterms:W3CDTF">2022-08-22T22:40:01Z</dcterms:modified>
</cp:coreProperties>
</file>