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augur    </w:t>
      </w:r>
      <w:r>
        <w:t xml:space="preserve">   avaunt    </w:t>
      </w:r>
      <w:r>
        <w:t xml:space="preserve">   avouch    </w:t>
      </w:r>
      <w:r>
        <w:t xml:space="preserve">   beldam    </w:t>
      </w:r>
      <w:r>
        <w:t xml:space="preserve">   betimes    </w:t>
      </w:r>
      <w:r>
        <w:t xml:space="preserve">   blanch    </w:t>
      </w:r>
      <w:r>
        <w:t xml:space="preserve">   charnel    </w:t>
      </w:r>
      <w:r>
        <w:t xml:space="preserve">   chide    </w:t>
      </w:r>
      <w:r>
        <w:t xml:space="preserve">   clepe    </w:t>
      </w:r>
      <w:r>
        <w:t xml:space="preserve">   crib    </w:t>
      </w:r>
      <w:r>
        <w:t xml:space="preserve">   dauntless    </w:t>
      </w:r>
      <w:r>
        <w:t xml:space="preserve">   disposition    </w:t>
      </w:r>
      <w:r>
        <w:t xml:space="preserve">   grandam    </w:t>
      </w:r>
      <w:r>
        <w:t xml:space="preserve">   indissoluble    </w:t>
      </w:r>
      <w:r>
        <w:t xml:space="preserve">   jocund    </w:t>
      </w:r>
      <w:r>
        <w:t xml:space="preserve">   jovial    </w:t>
      </w:r>
      <w:r>
        <w:t xml:space="preserve">   lave    </w:t>
      </w:r>
      <w:r>
        <w:t xml:space="preserve">   levy    </w:t>
      </w:r>
      <w:r>
        <w:t xml:space="preserve">   liege    </w:t>
      </w:r>
      <w:r>
        <w:t xml:space="preserve">   mischance    </w:t>
      </w:r>
      <w:r>
        <w:t xml:space="preserve">   parricide    </w:t>
      </w:r>
      <w:r>
        <w:t xml:space="preserve">   prithee    </w:t>
      </w:r>
      <w:r>
        <w:t xml:space="preserve">   rancor    </w:t>
      </w:r>
      <w:r>
        <w:t xml:space="preserve">   scepter    </w:t>
      </w:r>
      <w:r>
        <w:t xml:space="preserve">   scotch    </w:t>
      </w:r>
      <w:r>
        <w:t xml:space="preserve">   sleight    </w:t>
      </w:r>
      <w:r>
        <w:t xml:space="preserve">   thrall    </w:t>
      </w:r>
      <w:r>
        <w:t xml:space="preserve">   verity    </w:t>
      </w:r>
      <w:r>
        <w:t xml:space="preserve">   weal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III</dc:title>
  <dcterms:created xsi:type="dcterms:W3CDTF">2021-10-11T11:35:11Z</dcterms:created>
  <dcterms:modified xsi:type="dcterms:W3CDTF">2021-10-11T11:35:11Z</dcterms:modified>
</cp:coreProperties>
</file>