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Macbeths hear this sound as they wash themselves free of blood. (II,ii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he walks to the door, the porter pretends that he is a gatekeeper in  what place? (Act II,iii)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Duncan's death, Lady Macbeth tells her husband, :Go carry them and smear The sleepy grooms with _____." Act II,ii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Macbeth puts these in the servant's wine.  (II,ii) hint: use the plural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ringing tells Macbeth its time to kill. (II,i)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Act II,ii, the scene with the Porter provides a bit of _____ relief after the heaviness of the murder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 Act II, scene i,Banquo admits he has a dream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finds Duncan's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Macbeth kills Duncan, what religious word could he no longer utter? Act II,ii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Act II,ii Lady Macbeth admits, "That which hath made them drunk hath made me bold." To whom does she refer? hint: add the article 'the' before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strange things did Duncan's horses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Act II, iii who's the third person for whom the porter pretends to open the gate? hint: two words preceded by an 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Banquo assures Macbeth that he will help him anyway his can; however, he must keep his __________clear. (II, i): hint: modern text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calm her husband down, Lady Macbeth tells her husband to pretend the bodies are these inanimate objects. (II,ii)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 hallucinates and sees a this floating in the air. (II,i) HInt: it's covered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Act II,iii who's  the second person for whom the porter pretends to open the gate? hint:  Elizabethan English Term with an article before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Lennox is waiting for King Duncan to appear, he comments on the" Lamentings heard i' th' air, _______  _______ of death" he heard throughout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Macbeth do to King Duncan's servants in order to cover his tracks?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Act II, scene iii, who's the first person for whom the porter pretends to open the the castle gate?..hint: add an article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Duncan's sons do once they discover their father has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 </dc:title>
  <dcterms:created xsi:type="dcterms:W3CDTF">2021-10-11T11:35:45Z</dcterms:created>
  <dcterms:modified xsi:type="dcterms:W3CDTF">2021-10-11T11:35:45Z</dcterms:modified>
</cp:coreProperties>
</file>