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to appear before a judge or magistrate, or the writ containing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feeling or atmosphere) so intense as to seem almost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 or desire to do evil;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(something) greater by adding to it;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condition of being greater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 specious or false brilliance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satisfy (one's thirst) by drinking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loyalty or commitment of a subordinate to a superior or of an individual to a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doubt or hesitation with regard to the morality or propriety of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group of people) shout loudly and insistently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 (a person's loss or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plentiful amounts of alcohol and enjoy oneself with others in a noisy, lively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situation or event) extremely serious or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 or give rise to (a reaction or emotion, typically a strong or unwelcome one)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conference between opposing sides in a dispute, especially a discussion of terms for an armistice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 Vocab</dc:title>
  <dcterms:created xsi:type="dcterms:W3CDTF">2021-10-11T11:34:58Z</dcterms:created>
  <dcterms:modified xsi:type="dcterms:W3CDTF">2021-10-11T11:34:58Z</dcterms:modified>
</cp:coreProperties>
</file>