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Act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spirits created by magic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kept you from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carried on scaly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shaggy dogs and long-haired water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justify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vouched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meek from reading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immortal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rivers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quick as a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make up your minds by yourselves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common enemy of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 Vocabulary</dc:title>
  <dcterms:created xsi:type="dcterms:W3CDTF">2021-10-11T11:34:31Z</dcterms:created>
  <dcterms:modified xsi:type="dcterms:W3CDTF">2021-10-11T11:34:31Z</dcterms:modified>
</cp:coreProperties>
</file>