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Macduff's family while he is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witches tell Macbeth that " none of ___________ born can take from him or hurt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comparing two things without the use of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using the terms "like" or "as" to compare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Macduff go to find Malcom?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ruler of all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Macbeth fear will take away his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Macbeth sees the ghost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Macduff leaves to find the next person in line for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Macbeth saw Banquos ________ at the supper.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four things called the witches send to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vision of a _________ was sent to Macbeth by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Macbeth goes to see in the beginning of Act 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a similar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reveals a kind of truth, although it seems to be self contradictory and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Macduff does not go to Macbeth's _______ he is upset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said, " I speak not as in absolute fear of you. I think our country sinks beneath the yoke;"?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thinks that Macduff left due to fear and didn't love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a word or phrase used to suggest two or more meanings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tells Macduff his family has been murdered?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</dc:title>
  <dcterms:created xsi:type="dcterms:W3CDTF">2021-10-11T11:34:18Z</dcterms:created>
  <dcterms:modified xsi:type="dcterms:W3CDTF">2021-10-11T11:34:18Z</dcterms:modified>
</cp:coreProperties>
</file>