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Macbeth- Act IV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apparations make Macbeth feel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Number of kings shown in the vision by the witches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rest of Macduff's family are in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Macduff flees to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"Macbeth! Macbeth! Macbeth! Beware Macduff! Beware the thane of _______"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Another word for prediction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Macbeth receives prophecies from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____________ head warns Macbeth to beware of Macduff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Macduff is seeking assistance from Malcolm's protector. Malcolm's protector is _________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King Edward's special power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Macbeth is protected until ___________ comes to Dunsinane Hill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the first scene, the witches chant the infamous line: "__________, ___________, toil and trouble"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murder in this scene is the _________ staged murder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news that Ross is delaying having to share to Macduff about his family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Lady Macduff tells her son that her father is "_______"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________ appears briefly and mentions that a “crew of wretched souls” waits for King Edward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Macbeth- Act IV</dc:title>
  <dcterms:created xsi:type="dcterms:W3CDTF">2021-10-11T11:35:29Z</dcterms:created>
  <dcterms:modified xsi:type="dcterms:W3CDTF">2021-10-11T11:35:29Z</dcterms:modified>
</cp:coreProperties>
</file>