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Macbeth confront in order to see more 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described by Macduff as "A sainted king"?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technique is used in, "Each new morn, New widows howl, new orphans cry, new sorrows strike"?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Malcolm call a tyrant?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Macbeth orders the whole of Macduff's castle to be killed including his wife and " _______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five act structure, what is the fourth act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witches tell Macbeth that "none of woman  _______ shall harm Macbeth".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the show of eight kings, what is the eighth king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 the witches tell Macbeth he should beware?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act, Macbeth sinks deeper and deeper into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Elizabethans and Jacobeans believed very strongly in the Divine Right of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quote, "our country sinks beneath the yoke. It weeps, it bleeds", is an example of what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third apparition, Macbeth is shown a child. What does the child hold in its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forest in the third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 the war on Macbeth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technique is used in, "O Scotland" and "O nation miserable"?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derogatory term does Macbeth call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Macduff is the Thane of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where has Macduff fled?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tests Macduff in order to see if he is loyal to him and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real life king was thought to be a descendant of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weather creates a suspenseful and eerie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the eight kings appear to look like?</w:t>
            </w:r>
          </w:p>
        </w:tc>
      </w:tr>
    </w:tbl>
    <w:p>
      <w:pPr>
        <w:pStyle w:val="WordBankLarge"/>
      </w:pPr>
      <w:r>
        <w:t xml:space="preserve">   weirdsisters    </w:t>
      </w:r>
      <w:r>
        <w:t xml:space="preserve">   Macduff    </w:t>
      </w:r>
      <w:r>
        <w:t xml:space="preserve">   Fife    </w:t>
      </w:r>
      <w:r>
        <w:t xml:space="preserve">   thunder    </w:t>
      </w:r>
      <w:r>
        <w:t xml:space="preserve">   born    </w:t>
      </w:r>
      <w:r>
        <w:t xml:space="preserve">   tree    </w:t>
      </w:r>
      <w:r>
        <w:t xml:space="preserve">   GreatBirnamWood    </w:t>
      </w:r>
      <w:r>
        <w:t xml:space="preserve">   mirror    </w:t>
      </w:r>
      <w:r>
        <w:t xml:space="preserve">   Banquo    </w:t>
      </w:r>
      <w:r>
        <w:t xml:space="preserve">   filthyhags    </w:t>
      </w:r>
      <w:r>
        <w:t xml:space="preserve">   England    </w:t>
      </w:r>
      <w:r>
        <w:t xml:space="preserve">   babes    </w:t>
      </w:r>
      <w:r>
        <w:t xml:space="preserve">   personification    </w:t>
      </w:r>
      <w:r>
        <w:t xml:space="preserve">   Macbeth    </w:t>
      </w:r>
      <w:r>
        <w:t xml:space="preserve">   Malcolm    </w:t>
      </w:r>
      <w:r>
        <w:t xml:space="preserve">   apostrophe    </w:t>
      </w:r>
      <w:r>
        <w:t xml:space="preserve">   Duncan    </w:t>
      </w:r>
      <w:r>
        <w:t xml:space="preserve">   DunsinaneHill    </w:t>
      </w:r>
      <w:r>
        <w:t xml:space="preserve">   repetition    </w:t>
      </w:r>
      <w:r>
        <w:t xml:space="preserve">   fallingaction    </w:t>
      </w:r>
      <w:r>
        <w:t xml:space="preserve">   immorality    </w:t>
      </w:r>
      <w:r>
        <w:t xml:space="preserve">   Kings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 Puzzle</dc:title>
  <dcterms:created xsi:type="dcterms:W3CDTF">2021-10-11T11:35:51Z</dcterms:created>
  <dcterms:modified xsi:type="dcterms:W3CDTF">2021-10-11T11:35:51Z</dcterms:modified>
</cp:coreProperties>
</file>