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discover that Macduff has fled to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 wants to know if ___ will be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Macbeth demand the witches give him information about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child holding a tree tells Macbeth that he is safe until Birnam Wood moves to ___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Lady Macduff assures Macduff is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tries to convince Macduff's family that Macduff left for good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of the apparition tells Macbeth to beware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 the witches call to answer Macbeth's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Edward sent ___ men to invade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object in the middle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Claims that he would make a terrible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Malcolm thinks Macduff is secretly working for ___.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answering a question, the witches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Ross tells Macduff that his wife and son are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"Beware the thane of ___,"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Crossword Puzzle</dc:title>
  <dcterms:created xsi:type="dcterms:W3CDTF">2021-10-11T11:34:13Z</dcterms:created>
  <dcterms:modified xsi:type="dcterms:W3CDTF">2021-10-11T11:34:13Z</dcterms:modified>
</cp:coreProperties>
</file>