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Macduff believes her husband will look like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3rd apparition tells Macbeth he will never be defeated until _______marches.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the witches summon to answer Macbeth's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tests Macduff's 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1st apparition warns Macbeth to beware of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heals the sick and says prayers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hearing about his destiny, Macbeth can be characterized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ripe for the picking?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Macbeth commands the witches to tell him if who will be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form does the second apparition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annonymous ___________ warns Lady Macduff.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does the first apparition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2nd apparition tells Macbeth none born of who will harm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"It's like being tossed around on an ocean" is an example of this literary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soldiers is King Edward sending to battle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"New sorrows slap heaven in the face" is an example of this literary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does the third apparition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Macbeth discovers that Macduff has fled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 Macduff tells her son that his father is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Malcolm thinks Macduff may secretly be working for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Malcom tell Macduff to turn his _______ into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Malcolm lies to Macduff about his many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form does the 4th apparition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informs Macduff of the murder of his family?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apparitions    </w:t>
      </w:r>
      <w:r>
        <w:t xml:space="preserve">   Malcolm    </w:t>
      </w:r>
      <w:r>
        <w:t xml:space="preserve">   armedhead    </w:t>
      </w:r>
      <w:r>
        <w:t xml:space="preserve">   bloodychild    </w:t>
      </w:r>
      <w:r>
        <w:t xml:space="preserve">   crownedchild    </w:t>
      </w:r>
      <w:r>
        <w:t xml:space="preserve">   eightkings    </w:t>
      </w:r>
      <w:r>
        <w:t xml:space="preserve">   Macduff    </w:t>
      </w:r>
      <w:r>
        <w:t xml:space="preserve">   woman    </w:t>
      </w:r>
      <w:r>
        <w:t xml:space="preserve">   BirnamWood    </w:t>
      </w:r>
      <w:r>
        <w:t xml:space="preserve">   simile    </w:t>
      </w:r>
      <w:r>
        <w:t xml:space="preserve">   dead    </w:t>
      </w:r>
      <w:r>
        <w:t xml:space="preserve">   traitor    </w:t>
      </w:r>
      <w:r>
        <w:t xml:space="preserve">   messenger    </w:t>
      </w:r>
      <w:r>
        <w:t xml:space="preserve">   personification    </w:t>
      </w:r>
      <w:r>
        <w:t xml:space="preserve">   Ross    </w:t>
      </w:r>
      <w:r>
        <w:t xml:space="preserve">   Macbeth    </w:t>
      </w:r>
      <w:r>
        <w:t xml:space="preserve">   overconfident    </w:t>
      </w:r>
      <w:r>
        <w:t xml:space="preserve">   Fleance    </w:t>
      </w:r>
      <w:r>
        <w:t xml:space="preserve">   vices    </w:t>
      </w:r>
      <w:r>
        <w:t xml:space="preserve">   KingEdward    </w:t>
      </w:r>
      <w:r>
        <w:t xml:space="preserve">   tenthousand    </w:t>
      </w:r>
      <w:r>
        <w:t xml:space="preserve">   grief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Crossword Puzzle</dc:title>
  <dcterms:created xsi:type="dcterms:W3CDTF">2021-10-11T11:34:46Z</dcterms:created>
  <dcterms:modified xsi:type="dcterms:W3CDTF">2021-10-11T11:34:46Z</dcterms:modified>
</cp:coreProperties>
</file>