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Act IV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forest next to the King of Scotland's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soldiers did the King of England send with Malcolm?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ingredient added to the witch's cauldron?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very ____ of my heart shall be the ____ of my hand"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third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Lady Macduff convinces her son that his father is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tests Macduff's loyalty to Scotland?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"None of woman born shall harm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hill is the King of Scotland's castle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wife and son of whom is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tells Lady Macduff to flee her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general sent with the English soldiers?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Crossword Puzzle</dc:title>
  <dcterms:created xsi:type="dcterms:W3CDTF">2021-10-11T11:35:27Z</dcterms:created>
  <dcterms:modified xsi:type="dcterms:W3CDTF">2021-10-11T11:35:27Z</dcterms:modified>
</cp:coreProperties>
</file>