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Malcolm tests Macduff's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Lady Macduff tells her son his father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Malcolm prepares this many soldiers to invade Scotland.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warns Lady Macduff about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Lady Macbeth believes they must be hung.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delivers the news of the murder of the mother and the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apparition warns Macbeth about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"None of ______ born shall harm Macbeth".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Banquo's future generations that Macbeth sees in the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apparition tells Macbeth to ______ of Macduff.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child is the second apparition.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death is the first to be "seen"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wife and child are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Malcolm and Macduff meet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Malcolm refers to Macbeth as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 Crossword Puzzle</dc:title>
  <dcterms:created xsi:type="dcterms:W3CDTF">2021-10-11T11:35:33Z</dcterms:created>
  <dcterms:modified xsi:type="dcterms:W3CDTF">2021-10-11T11:35:33Z</dcterms:modified>
</cp:coreProperties>
</file>