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Act IV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does the second witch use to refer to Macbeth's presence?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last ingredient in the potion?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Macbeth think is hurting his plans?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comforts Lady Macduff in Scene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the first apparation warn to beware?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the witches summon to answer Macbeth's questions?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Fill in the quote. "Macbeth shall never vanquished be until Great Birnam wood to high _____ hill Shall come against him"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a wolf did the witches put in their potion?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ghost appears after the witches refuse to answer Macbeth final question?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rules England, and can cure the sick with a touch?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scene iii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comes to warn Lady Macduff and her son about the murderer?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Lady Macduff refer to Macduff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acts like he is unworthy of being king of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along with ten thousand men are being sent to fight Scotland?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IV Crossword</dc:title>
  <dcterms:created xsi:type="dcterms:W3CDTF">2021-10-11T11:35:14Z</dcterms:created>
  <dcterms:modified xsi:type="dcterms:W3CDTF">2021-10-11T11:35:14Z</dcterms:modified>
</cp:coreProperties>
</file>