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 Scene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apparition tells Macbeth to beware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of blaspheming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 part of the weather experienced throughout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Fillet of a _____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Lady Macduff's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 Kings appear, all descendants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apparition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Object to cool the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Beware Thane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Double, double, toil and trouble, fire burn and ________bubble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 in the middle of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witches'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Macduff has fled to_____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3 witches meet at the beginning of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apparition is 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power of man, for none of ______ born shall harm thee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Gives news to Macbeth about Macduff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Macbeth plans to have Macduff's ______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king has a ______in his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 Scene I</dc:title>
  <dcterms:created xsi:type="dcterms:W3CDTF">2021-10-11T11:34:22Z</dcterms:created>
  <dcterms:modified xsi:type="dcterms:W3CDTF">2021-10-11T11:34:22Z</dcterms:modified>
</cp:coreProperties>
</file>