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IV Wordcross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Macduff go to find in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Macbeth the Macduff has fles to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Macduff that his family has been murdered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of Scotland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Thane of Fife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 burn and caldron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warns Lady Macduff to flee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apparition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"armed head" is an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Macbeth will never be defeated until Birnam Wood marches to fight you at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Commander provided by the king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of the three weird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England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IV Wordcross</dc:title>
  <dcterms:created xsi:type="dcterms:W3CDTF">2022-09-03T15:55:44Z</dcterms:created>
  <dcterms:modified xsi:type="dcterms:W3CDTF">2022-09-03T15:55:44Z</dcterms:modified>
</cp:coreProperties>
</file>