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Malcolm tests Macduff's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urges Malcolm to return to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is safe until Birnam Wood moves to ________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Macduff doesn't believe she is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"Eye of newt and ___ of frog"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enters the Scene during the conversation of Malcolm and Macduff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"Now, God help thee, poor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 the three witches repeat in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apparition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Macbeth send to kill 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a_____ child holding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Macduff's son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does Macduff yell out in Scene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Edwards has the power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Macduff inflict revenge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2021-10-11T11:35:02Z</dcterms:created>
  <dcterms:modified xsi:type="dcterms:W3CDTF">2021-10-11T11:35:02Z</dcterms:modified>
</cp:coreProperties>
</file>