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Lady Macduff, her husband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witches provide _______ for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witches strengthen Macbeth’s ______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commander provided by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apparition takes the form of a _____ holding a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“____ of a fenny snake, in the cauldron boil and bake.”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Macduff considers Macbeth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Macduff’s son’s _______is the first staged _____ of the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Macbeth sees the ghost of ______ while visiting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before Macbeth sees the eight kings, the cauldron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 surprises and kills everyone in the castle of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witches prophecy that Macbeth will not be vanquished by anybody ______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of Cumberland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have healing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2021-10-11T11:35:16Z</dcterms:created>
  <dcterms:modified xsi:type="dcterms:W3CDTF">2021-10-11T11:35:16Z</dcterms:modified>
</cp:coreProperties>
</file>