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Macbeth Act IV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informs Macbeth that Macduff has fled to England?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Lady Macduff is convinced her husband is 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Scene 3 opens in the country of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three witches often speak in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night is long that never finds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wood must be brought to Dunsinane hill to 'come against' Macbeth?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characters speak in rhyming couplets and not iambic pentameter?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kings appear in the final apparition?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vows revenge on Macbeth?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apparitions appear to Macbeth when he confronts the witches?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can cure 'the evil'?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warns Lady Macduff to flee too late?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Double, double, toil and trouble; Fire burn, and cauldron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orders the murder of Macduff's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suspicious of Macduff?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the second apparition of the Child wear on his head?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Act IV</dc:title>
  <dcterms:created xsi:type="dcterms:W3CDTF">2021-10-11T11:35:20Z</dcterms:created>
  <dcterms:modified xsi:type="dcterms:W3CDTF">2021-10-11T11:35:20Z</dcterms:modified>
</cp:coreProperties>
</file>