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"Thou art too like the spirit of 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avoid answering a question, the witches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King Edward sent __ men to invade Scotland.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witches are told by their leader to __ Macbeth.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Macbeth wants to know if ___ will be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King of England has a special ability to heal a disease called 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Macbeth discover that Macduff has fled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who swear and lie.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Ross is talking to lady Macduff about Macduff and says, "He is noble, wise, __, and best knows The fits o' th' season.”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How much can Lady Macbeth pay to buy a husband at the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Hecate enters with how many other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of the apparition tells Macbeth to beware of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Macbeth demand the witches give him information about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who hang all the traitors.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Malcolm thinks Macduff is secretly working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At first Ross tells Macduff that his wife and son are 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object in the middle of the witches.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Claims that he would make a terrible 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This character tries to convince Macduff's family that Macduff left for good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8th King have in his hand?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IV</dc:title>
  <dcterms:created xsi:type="dcterms:W3CDTF">2021-10-11T11:35:25Z</dcterms:created>
  <dcterms:modified xsi:type="dcterms:W3CDTF">2021-10-11T11:35:25Z</dcterms:modified>
</cp:coreProperties>
</file>