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Act 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"betrays" Lady Macduff?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Lennox say Macduff is, in Scene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Macbeth address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comes to warn about the murderer in Scene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witches summon to answer Macbeth's questions?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ingredient of the potion?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Macbeth is known as the _______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"Double, double toil and trouble; Fire burn and _______ bubble."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Malcolm tests to see if Macduff is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has healing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Scene II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comforts Lady Macduff in Scene II?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IV</dc:title>
  <dcterms:created xsi:type="dcterms:W3CDTF">2021-10-11T11:35:31Z</dcterms:created>
  <dcterms:modified xsi:type="dcterms:W3CDTF">2021-10-11T11:35:31Z</dcterms:modified>
</cp:coreProperties>
</file>