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-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 that open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Macbeth wanted her husband to do this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up with the idea to kill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Macbeth got the thane of Glamis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play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sons of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Macbeth fought against the rebels and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by the witches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it hard to tell the witches were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character talks to himself sharing personal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of Banquo's would be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witches said the battle would be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battles Macbeth and Banquo fought as the play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character talks to himself, supposedly not heard by others, but the audience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moved Macbeth ahead of himself toward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thane was the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foul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will be blamed for the King's death</w:t>
            </w:r>
          </w:p>
        </w:tc>
      </w:tr>
    </w:tbl>
    <w:p>
      <w:pPr>
        <w:pStyle w:val="WordBankMedium"/>
      </w:pPr>
      <w:r>
        <w:t xml:space="preserve">   Macbeth    </w:t>
      </w:r>
      <w:r>
        <w:t xml:space="preserve">   paradox    </w:t>
      </w:r>
      <w:r>
        <w:t xml:space="preserve">   Cawdor    </w:t>
      </w:r>
      <w:r>
        <w:t xml:space="preserve">   children    </w:t>
      </w:r>
      <w:r>
        <w:t xml:space="preserve">   beards    </w:t>
      </w:r>
      <w:r>
        <w:t xml:space="preserve">   Shakespeare    </w:t>
      </w:r>
      <w:r>
        <w:t xml:space="preserve">   ambition    </w:t>
      </w:r>
      <w:r>
        <w:t xml:space="preserve">   foul    </w:t>
      </w:r>
      <w:r>
        <w:t xml:space="preserve">   fair    </w:t>
      </w:r>
      <w:r>
        <w:t xml:space="preserve">   witches    </w:t>
      </w:r>
      <w:r>
        <w:t xml:space="preserve">   tragedy    </w:t>
      </w:r>
      <w:r>
        <w:t xml:space="preserve">   prophecies    </w:t>
      </w:r>
      <w:r>
        <w:t xml:space="preserve">   inherited    </w:t>
      </w:r>
      <w:r>
        <w:t xml:space="preserve">   two    </w:t>
      </w:r>
      <w:r>
        <w:t xml:space="preserve">   murder    </w:t>
      </w:r>
      <w:r>
        <w:t xml:space="preserve">   sunset    </w:t>
      </w:r>
      <w:r>
        <w:t xml:space="preserve">   three    </w:t>
      </w:r>
      <w:r>
        <w:t xml:space="preserve">   servants    </w:t>
      </w:r>
      <w:r>
        <w:t xml:space="preserve">   Norway    </w:t>
      </w:r>
      <w:r>
        <w:t xml:space="preserve">   aside    </w:t>
      </w:r>
      <w:r>
        <w:t xml:space="preserve">   soliloquy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- Act I</dc:title>
  <dcterms:created xsi:type="dcterms:W3CDTF">2021-10-11T11:34:27Z</dcterms:created>
  <dcterms:modified xsi:type="dcterms:W3CDTF">2021-10-11T11:34:27Z</dcterms:modified>
</cp:coreProperties>
</file>