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shoplifter gives money to the person from whom he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politician uses clever words to trick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publicly shout at your assistant in front of everyone for making an 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child who throws rocks through the neighbors' windows even though he is told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refuse to discuss an issue with friends because one thinks he is too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matter that is not very important and that doesn't merit a lot of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punish someone by harming his body and causing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expressing regret after ruining your best friend's birthday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huge fight outside the cafeteria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in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become very attached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of rank who held land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to your energy level after four tests in a single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foretelling of events by or as if by supernatural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maid who takes care of a queen 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thunder directly before a rainstorm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guess the answer on a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 Vocabulary</dc:title>
  <dcterms:created xsi:type="dcterms:W3CDTF">2021-10-11T11:34:15Z</dcterms:created>
  <dcterms:modified xsi:type="dcterms:W3CDTF">2021-10-11T11:34:15Z</dcterms:modified>
</cp:coreProperties>
</file>